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Formularz zwrotu – odstąpienie od umowy w ustawowym terminie 14 dni</w:t>
      </w:r>
    </w:p>
    <w:p/>
    <w:p>
      <w:r>
        <w:t>Niniejszym korzystam z prawa do odstąpienia od umowy kupna.</w:t>
      </w:r>
    </w:p>
    <w:p/>
    <w:p>
      <w:r>
        <w:t>Zwracany produkt: .........................................................</w:t>
      </w:r>
    </w:p>
    <w:p>
      <w:r>
        <w:t>Data zamówienia: ...........................................................</w:t>
      </w:r>
    </w:p>
    <w:p>
      <w:r>
        <w:t>Imię i nazwisko konsumenta: ................................................</w:t>
      </w:r>
    </w:p>
    <w:p>
      <w:r>
        <w:t>Adres konsumenta: ..........................................................</w:t>
      </w:r>
    </w:p>
    <w:p/>
    <w:p>
      <w:r>
        <w:t>Numer faktury: .............................................................</w:t>
      </w:r>
    </w:p>
    <w:p>
      <w:r>
        <w:t>Numer zamówienia: ..........................................................</w:t>
      </w:r>
    </w:p>
    <w:p/>
    <w:p>
      <w:r>
        <w:t>OPIS WADY (opcjonalnie):</w:t>
      </w:r>
    </w:p>
    <w:p>
      <w:r>
        <w:t>............................................................................</w:t>
      </w:r>
    </w:p>
    <w:p/>
    <w:p>
      <w:r>
        <w:t>Zwrot ceny zakupu proszę zrealizować przelewem bankowym na rachunek:</w:t>
      </w:r>
    </w:p>
    <w:p>
      <w:r>
        <w:t>............................................................................</w:t>
      </w:r>
    </w:p>
    <w:p/>
    <w:p>
      <w:r>
        <w:t>Podpis konsumenta: .........................................................</w:t>
      </w:r>
    </w:p>
    <w:p>
      <w:r>
        <w:t>Data: ......................................................................</w:t>
      </w:r>
    </w:p>
    <w:p/>
    <w:p>
      <w:r>
        <w:t>Załączniki: Faktura</w:t>
      </w:r>
    </w:p>
    <w:p/>
    <w:p>
      <w:r>
        <w:t>Towar należy odesłać na adres:</w:t>
      </w:r>
    </w:p>
    <w:p>
      <w:r>
        <w:t>Rokycanova 2911</w:t>
      </w:r>
    </w:p>
    <w:p>
      <w:r>
        <w:t>530 02 Pardubice</w:t>
      </w:r>
    </w:p>
    <w:p>
      <w:r>
        <w:t>Czechy</w:t>
      </w:r>
    </w:p>
    <w:p/>
    <w:p>
      <w:r>
        <w:t>Warunki zwrotu:</w:t>
      </w:r>
    </w:p>
    <w:p>
      <w:r>
        <w:t>Towar można zwrócić w ciągu 14 dni od otrzymania przesyłki bez podania przyczyny.</w:t>
      </w:r>
    </w:p>
    <w:p>
      <w:r>
        <w:t>Produkt musi być kompletny, w oryginalnym stanie i bez śladów użytkowania.</w:t>
      </w:r>
    </w:p>
    <w:p>
      <w:r>
        <w:t>Do przesyłki należy dołączyć formularz zwrotu.</w:t>
      </w:r>
    </w:p>
    <w:p>
      <w:r>
        <w:t>Przesyłki za pobraniem nie będą przyjmowane.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