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Return form – withdrawal from purchase within the statutory 14-day period</w:t>
      </w:r>
    </w:p>
    <w:p/>
    <w:p>
      <w:r>
        <w:t>I hereby exercise my right under the Civil Code to unilaterally withdraw from the purchase contract.</w:t>
      </w:r>
    </w:p>
    <w:p/>
    <w:p>
      <w:r>
        <w:t>Goods to be returned: ......................................................</w:t>
      </w:r>
    </w:p>
    <w:p>
      <w:r>
        <w:t>Order date: .................................................................</w:t>
      </w:r>
    </w:p>
    <w:p>
      <w:r>
        <w:t>Full name of consumer: .....................................................</w:t>
      </w:r>
    </w:p>
    <w:p>
      <w:r>
        <w:t>Address of consumer: .......................................................</w:t>
      </w:r>
    </w:p>
    <w:p/>
    <w:p>
      <w:r>
        <w:t>Invoice number: .............................................................</w:t>
      </w:r>
    </w:p>
    <w:p>
      <w:r>
        <w:t>Order number: ...............................................................</w:t>
      </w:r>
    </w:p>
    <w:p/>
    <w:p>
      <w:r>
        <w:t>DESCRIPTION OF DEFECT (optional):</w:t>
      </w:r>
    </w:p>
    <w:p>
      <w:r>
        <w:t>.............................................................................</w:t>
      </w:r>
    </w:p>
    <w:p/>
    <w:p>
      <w:r>
        <w:t>The purchase price should be refunded by bank transfer to the following account number:</w:t>
      </w:r>
    </w:p>
    <w:p>
      <w:r>
        <w:t>.............................................................................</w:t>
      </w:r>
    </w:p>
    <w:p/>
    <w:p>
      <w:r>
        <w:t>Signature of consumer: ......................................................</w:t>
      </w:r>
    </w:p>
    <w:p>
      <w:r>
        <w:t>Date: .......................................................................</w:t>
      </w:r>
    </w:p>
    <w:p/>
    <w:p>
      <w:r>
        <w:t>Attachments: Invoice</w:t>
      </w:r>
    </w:p>
    <w:p/>
    <w:p>
      <w:r>
        <w:t>Please send the goods to the following address:</w:t>
      </w:r>
    </w:p>
    <w:p>
      <w:r>
        <w:t>Rokycanova 2911</w:t>
      </w:r>
    </w:p>
    <w:p>
      <w:r>
        <w:t>530 02 Pardubice</w:t>
      </w:r>
    </w:p>
    <w:p>
      <w:r>
        <w:t>Czech Republic</w:t>
      </w:r>
    </w:p>
    <w:p/>
    <w:p>
      <w:r>
        <w:t>Return conditions:</w:t>
      </w:r>
    </w:p>
    <w:p>
      <w:r>
        <w:t>All goods can be returned within 14 days from delivery without giving any reason.</w:t>
      </w:r>
    </w:p>
    <w:p>
      <w:r>
        <w:t>The goods must be returned complete, in original condition, without signs of wear or use.</w:t>
      </w:r>
    </w:p>
    <w:p>
      <w:r>
        <w:t>The return form must be included with the goods.</w:t>
      </w:r>
    </w:p>
    <w:p>
      <w:r>
        <w:t>Cash on delivery shipments will not be accepted.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