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Widerrufsformular – Rücktritt vom Kaufvertrag innerhalb der gesetzlichen 14-Tage-Frist</w:t>
      </w:r>
    </w:p>
    <w:p/>
    <w:p>
      <w:r>
        <w:t>Hiermit trete ich vom Kaufvertrag zurück.</w:t>
      </w:r>
    </w:p>
    <w:p/>
    <w:p>
      <w:r>
        <w:t>Zurückgesendete Ware: .....................................................</w:t>
      </w:r>
    </w:p>
    <w:p>
      <w:r>
        <w:t>Bestelldatum: ..............................................................</w:t>
      </w:r>
    </w:p>
    <w:p>
      <w:r>
        <w:t>Name des Verbrauchers: .....................................................</w:t>
      </w:r>
    </w:p>
    <w:p>
      <w:r>
        <w:t>Adresse des Verbrauchers: ..................................................</w:t>
      </w:r>
    </w:p>
    <w:p/>
    <w:p>
      <w:r>
        <w:t>Rechnungsnummer: ...........................................................</w:t>
      </w:r>
    </w:p>
    <w:p>
      <w:r>
        <w:t>Bestellnummer: .............................................................</w:t>
      </w:r>
    </w:p>
    <w:p/>
    <w:p>
      <w:r>
        <w:t>BESCHREIBUNG DES MANGELS (optional):</w:t>
      </w:r>
    </w:p>
    <w:p>
      <w:r>
        <w:t>............................................................................</w:t>
      </w:r>
    </w:p>
    <w:p/>
    <w:p>
      <w:r>
        <w:t>Der Kaufpreis soll per Banküberweisung auf folgendes Konto zurückerstattet werden:</w:t>
      </w:r>
    </w:p>
    <w:p>
      <w:r>
        <w:t>............................................................................</w:t>
      </w:r>
    </w:p>
    <w:p/>
    <w:p>
      <w:r>
        <w:t>Unterschrift des Verbrauchers: .............................................</w:t>
      </w:r>
    </w:p>
    <w:p>
      <w:r>
        <w:t>Datum: .....................................................................</w:t>
      </w:r>
    </w:p>
    <w:p/>
    <w:p>
      <w:r>
        <w:t>Anlagen: Rechnung</w:t>
      </w:r>
    </w:p>
    <w:p/>
    <w:p>
      <w:r>
        <w:t>Bitte senden Sie die Ware an folgende Adresse:</w:t>
      </w:r>
    </w:p>
    <w:p>
      <w:r>
        <w:t>Rokycanova 2911</w:t>
      </w:r>
    </w:p>
    <w:p>
      <w:r>
        <w:t>530 02 Pardubice</w:t>
      </w:r>
    </w:p>
    <w:p>
      <w:r>
        <w:t>Tschechien</w:t>
      </w:r>
    </w:p>
    <w:p/>
    <w:p>
      <w:r>
        <w:t>Rückgabebedingungen:</w:t>
      </w:r>
    </w:p>
    <w:p>
      <w:r>
        <w:t>Alle Waren können innerhalb von 14 Tagen nach Erhalt ohne Angabe von Gründen zurückgegeben werden.</w:t>
      </w:r>
    </w:p>
    <w:p>
      <w:r>
        <w:t>Die Ware muss vollständig und ohne Gebrauchsspuren sein.</w:t>
      </w:r>
    </w:p>
    <w:p>
      <w:r>
        <w:t>Das Formular muss der Sendung beigefügt werden.</w:t>
      </w:r>
    </w:p>
    <w:p>
      <w:r>
        <w:t>Nachnahmesendungen werden nicht angenommen.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